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Registration Form (EN)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salutation</w:t>
            </w:r>
          </w:p>
        </w:tc>
        <w:tc>
          <w:tcPr>
            <w:tcW w:type="dxa" w:w="4320"/>
          </w:tcPr>
          <w:p>
            <w:r>
              <w:t>Salutation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firstName</w:t>
            </w:r>
          </w:p>
        </w:tc>
        <w:tc>
          <w:tcPr>
            <w:tcW w:type="dxa" w:w="4320"/>
          </w:tcPr>
          <w:p>
            <w:r>
              <w:t>First name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lastName</w:t>
            </w:r>
          </w:p>
        </w:tc>
        <w:tc>
          <w:tcPr>
            <w:tcW w:type="dxa" w:w="4320"/>
          </w:tcPr>
          <w:p>
            <w:r>
              <w:t>Last name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fullName</w:t>
            </w:r>
          </w:p>
        </w:tc>
        <w:tc>
          <w:tcPr>
            <w:tcW w:type="dxa" w:w="4320"/>
          </w:tcPr>
          <w:p>
            <w:r>
              <w:t>Full name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t>Email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phone</w:t>
            </w:r>
          </w:p>
        </w:tc>
        <w:tc>
          <w:tcPr>
            <w:tcW w:type="dxa" w:w="4320"/>
          </w:tcPr>
          <w:p>
            <w:r>
              <w:t>Phone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street</w:t>
            </w:r>
          </w:p>
        </w:tc>
        <w:tc>
          <w:tcPr>
            <w:tcW w:type="dxa" w:w="4320"/>
          </w:tcPr>
          <w:p>
            <w:r>
              <w:t>Street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houseNumber</w:t>
            </w:r>
          </w:p>
        </w:tc>
        <w:tc>
          <w:tcPr>
            <w:tcW w:type="dxa" w:w="4320"/>
          </w:tcPr>
          <w:p>
            <w:r>
              <w:t>House number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addressLine2</w:t>
            </w:r>
          </w:p>
        </w:tc>
        <w:tc>
          <w:tcPr>
            <w:tcW w:type="dxa" w:w="4320"/>
          </w:tcPr>
          <w:p>
            <w:r>
              <w:t>Address line 2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postalCode</w:t>
            </w:r>
          </w:p>
        </w:tc>
        <w:tc>
          <w:tcPr>
            <w:tcW w:type="dxa" w:w="4320"/>
          </w:tcPr>
          <w:p>
            <w:r>
              <w:t>Postal code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city</w:t>
            </w:r>
          </w:p>
        </w:tc>
        <w:tc>
          <w:tcPr>
            <w:tcW w:type="dxa" w:w="4320"/>
          </w:tcPr>
          <w:p>
            <w:r>
              <w:t>City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stateRegion</w:t>
            </w:r>
          </w:p>
        </w:tc>
        <w:tc>
          <w:tcPr>
            <w:tcW w:type="dxa" w:w="4320"/>
          </w:tcPr>
          <w:p>
            <w:r>
              <w:t>State/Region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country</w:t>
            </w:r>
          </w:p>
        </w:tc>
        <w:tc>
          <w:tcPr>
            <w:tcW w:type="dxa" w:w="4320"/>
          </w:tcPr>
          <w:p>
            <w:r>
              <w:t>Country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fullAddress</w:t>
            </w:r>
          </w:p>
        </w:tc>
        <w:tc>
          <w:tcPr>
            <w:tcW w:type="dxa" w:w="4320"/>
          </w:tcPr>
          <w:p>
            <w:r>
              <w:t>Full address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iban</w:t>
            </w:r>
          </w:p>
        </w:tc>
        <w:tc>
          <w:tcPr>
            <w:tcW w:type="dxa" w:w="4320"/>
          </w:tcPr>
          <w:p>
            <w:r>
              <w:t>IBAN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bic</w:t>
            </w:r>
          </w:p>
        </w:tc>
        <w:tc>
          <w:tcPr>
            <w:tcW w:type="dxa" w:w="4320"/>
          </w:tcPr>
          <w:p>
            <w:r>
              <w:t>BIC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customerNo</w:t>
            </w:r>
          </w:p>
        </w:tc>
        <w:tc>
          <w:tcPr>
            <w:tcW w:type="dxa" w:w="4320"/>
          </w:tcPr>
          <w:p>
            <w:r>
              <w:t>Customer No.</w:t>
            </w:r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taxId</w:t>
            </w:r>
          </w:p>
        </w:tc>
        <w:tc>
          <w:tcPr>
            <w:tcW w:type="dxa" w:w="4320"/>
          </w:tcPr>
          <w:p>
            <w:r>
              <w:t>Tax ID</w:t>
            </w:r>
            <w:r>
              <w:br/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